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18:00-19:00 Kirjoja ja musiikkia maailmalta! Latinalainen Amerikka esittäytyy</w:t>
      </w:r>
    </w:p>
    <w:p>
      <w:r>
        <w:t>Lukuvinkkejä latinalaisen Amerikan kirjallisuudesta, sekä musiikkia livenä. Argentiinalaista tangoa ja milongaa esittää meille Leandro Roco, laulu ja Teo Aiha, kitara.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