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19.10.2023 torstai</w:t>
      </w:r>
    </w:p>
    <w:p>
      <w:pPr>
        <w:pStyle w:val="Heading1"/>
      </w:pPr>
      <w:r>
        <w:t>19.10.2023 torstai</w:t>
      </w:r>
    </w:p>
    <w:p>
      <w:pPr>
        <w:pStyle w:val="Heading2"/>
      </w:pPr>
      <w:r>
        <w:t>15:00-15:45 Ukulele 7-12-vuotiaiden ryhmätunti</w:t>
      </w:r>
    </w:p>
    <w:p>
      <w:r>
        <w:t>Tervetuloa mukaan Espoon kaupunginkirjaston tarjoamaan 7–12-vuotiaiden ukuleleryhmään. Tunneilla on tarkoitus tutustua ukulelen soittamiseen monipuolisesti. Kirjastolla on runsaasti lainasoittimia. Osallistuminen on maksutonta.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