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11.11.2023 lauantai</w:t>
      </w:r>
    </w:p>
    <w:p>
      <w:pPr>
        <w:pStyle w:val="Heading1"/>
      </w:pPr>
      <w:r>
        <w:t>11.11.2023 lauantai</w:t>
      </w:r>
    </w:p>
    <w:p>
      <w:pPr>
        <w:pStyle w:val="Heading2"/>
      </w:pPr>
      <w:r>
        <w:t>11:00-12:45 Espoon pelimannit</w:t>
      </w:r>
    </w:p>
    <w:p>
      <w:r>
        <w:t>Espoon pelimannien jo perinteeksi muodostunut kirjastokiertue osana Svenska veckan -ohjelmakokonaisuutta!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