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16:30-17:30 Uni ja stressi</w:t>
      </w:r>
    </w:p>
    <w:p>
      <w:r>
        <w:t>Tervetuloa Helsingin Uniyhdistyksen järjestämälle luennolle.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