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18:00-19:30 Kirjailijavieraana Tommi E. Virtanen</w:t>
      </w:r>
    </w:p>
    <w:p>
      <w:r>
        <w:t>Musiikkijournalisti ja esiintyvä artisti Tommi E. Virtanen kertoo urastaan sekä uusimmista kirjoistaan.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