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18:00-19:30 Kirjailijavieraana Rauli Virtanen</w:t>
      </w:r>
    </w:p>
    <w:p>
      <w:r>
        <w:t>Rauli Virtanen esittelee uutuuskirjansa Täällä Rauli Virtanen: Kohtaamisia Vietnamista Ukrainaan ja kertoo sanoin ja kuvin uskomattomista kokemuksistaanmaailman konfliktialueilla yli 50 vuoden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