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08:00-20:00 Espoon kirjastojen ja Tapiola Sinfoniettan lippujahti</w:t>
      </w:r>
    </w:p>
    <w:p>
      <w:r>
        <w:t>Viidessä kirjastossa (Entresse, Iso Omena, Lippulaiva, Sello ja Tapiola) järjestetään aikuisille suunnattu lippujahti, jonka palkintoina on lippuja Tapiola Sinfoniettan konsertteihin.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