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18:00-19:00 Kirjailijavieraana Miina Supinen</w:t>
      </w:r>
    </w:p>
    <w:p>
      <w:r>
        <w:t>Itiksen kirjasto saa vieraakseen kirjailija Miina Supisen! Haastattelijana Hanna Karhu. Tapahtuma järjestetään yhteistyössä Helsingin työväenopiston kanssa. Tervetuloa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