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13:00-20:00 Horrorfest Helsinki: Kauhulautapelipäivä</w:t>
      </w:r>
    </w:p>
    <w:p>
      <w:r>
        <w:t>Kauhuaiheiset lautapelit valtaavat Kallion kirjaston tunnelmallisen, kabinettimaisen Dekkarikirjaston.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