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14:00-16:00 Joulukorttipaja</w:t>
      </w:r>
    </w:p>
    <w:p>
      <w:r>
        <w:t>Tule mukaan askartelemaan joulukortteja Hakunilan kirjaston joulukorttipajaan.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