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15:00-16:00 Hakunilan kirjaston peliviikko: Peliaiheinen Kahoot</w:t>
      </w:r>
    </w:p>
    <w:p>
      <w:r>
        <w:t>Tervetuloa Hakunilan kirjastoon viettämään peliviikkoa hauskojen tapahtumien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