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17:00-18:00 Grand Tour - eurooppalaisen kulttuurin juuria etsimässä Italiassa</w:t>
      </w:r>
    </w:p>
    <w:p>
      <w:r>
        <w:t>Timo Keinänen esittelee 1700-luvulla muodiksi tullutta matkailua Italiaan. Grand Tourin kohteina olivat Venetsia, Firenze, Napoli, mutta ennen muuta Rooma.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