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18.2.2024 sunnuntai</w:t>
      </w:r>
    </w:p>
    <w:p>
      <w:pPr>
        <w:pStyle w:val="Heading1"/>
      </w:pPr>
      <w:r>
        <w:t>18.2.2024 sunnuntai</w:t>
      </w:r>
    </w:p>
    <w:p>
      <w:pPr>
        <w:pStyle w:val="Heading2"/>
      </w:pPr>
      <w:r>
        <w:t>16:00-17:00 Vietnamilainen luku- ja laulupiiri</w:t>
      </w:r>
    </w:p>
    <w:p>
      <w:r>
        <w:t>Come &amp; enjoy children books and songs in Vietnamese with your kids. In selected events, there will be seasonal themed craft and drawing activities after the reading session.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