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16:00-19:00 Tartu Tarttoon!</w:t>
      </w:r>
    </w:p>
    <w:p>
      <w:r>
        <w:t>Tartto 2024 kutsuu sinut Oodiin koko perheen tapahtumaan, jossa saat tietää, mikä ihme on kulttuuripääkaupunki ja mitä kaikkea Tartossa ja Etelä-Virossa ensi vuonna tapahtuu!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