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18:00-19:30 Pop &amp; Jazz Konservatorion Laulunkirjoittajien ilta Kallion kirjastossa</w:t>
      </w:r>
    </w:p>
    <w:p>
      <w:r>
        <w:t>Uusia lauluntekijöitä keikalla Kallion kirjastolla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