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16:00-18:00 Nuorten messut 2023</w:t>
      </w:r>
    </w:p>
    <w:p>
      <w:r>
        <w:t>Messuilla on tarjolla tietoa pääkaupunkiseudun nuorten palveluista ja mistä nuoret voivat löytää tukea, kun sitä tarvitsevat.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