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17:00-19:00 Halloweenjuhlat rohkeille lapsille</w:t>
      </w:r>
    </w:p>
    <w:p>
      <w:r>
        <w:t>Tervetuloa viettämään Halloweenjuhlia Rikhardinkadun kirjastoon sulkemisajan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