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13:00-16:00 Turvallinen ikääntyminen omaishoitoperheessä -seminaari</w:t>
      </w:r>
    </w:p>
    <w:p>
      <w:r>
        <w:t>Ilmoittaudu mukaan seminaariin!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