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18:00-19:30 Kill City – Kallion rock-klubi 1978-1979</w:t>
      </w:r>
    </w:p>
    <w:p>
      <w:r>
        <w:t>Kill Cityn keikkatunnelmaa harvinaisessa kuvassa. Kuva Heidi Day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