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17:00-19:00 MarioKart-Live</w:t>
      </w:r>
    </w:p>
    <w:p>
      <w:r>
        <w:t>Tule kokeilemaan kuinka kirjasto muuttuu MarioKart-radaksi!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