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15:00-19:00 Joulupukin vastaanotto Munkkiniemen kirjastossa</w:t>
      </w:r>
    </w:p>
    <w:p>
      <w:r>
        <w:t>Onko joululahjatoiveita jo tiedossa? Joulupukki ottaa lasten ja aikuisten toiveita vastaan kirjastossamme.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