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15:00-16:00 Jouluinen bingo</w:t>
      </w:r>
    </w:p>
    <w:p>
      <w:r>
        <w:t>Tule pelaamaan jouluista bingoa Hakunilan kirjastoon ja virittäytymään joulumielelle.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