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19:00-20:00 Airi Vilhunen - Kumpula 100 -vuotta</w:t>
      </w:r>
    </w:p>
    <w:p>
      <w:r>
        <w:t>Tule kuulemaan pian satavuotta täyttävästä Kumpulasta tekeillä olevasta kirjasta.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