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18:00-19:00 Pohjois-Norjan kansallispuistot</w:t>
      </w:r>
    </w:p>
    <w:p>
      <w:r>
        <w:t>Kansallispuistot Norjassa edustavat koskematonta, ainutlaatuista tai erityisen kaunista norjalaista luontoa. Kirja tutustuttaa monipuolisesti Pohjois-Norjan 17 kansallispuistoon, niiden luontokohteisiin ja erityispiirteisiin. Valokuvien ja reissukertomusten äärellä voi inspiroitua suunnittelemaan omia unelmien vaellusretkiä. Opas sopii niin kokeneelle vaeltajalle kuin harrastusta vasta aloitteleva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