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11:00-14:00 Salapoliisikoulu Kontulan kirjastossa</w:t>
      </w:r>
    </w:p>
    <w:p>
      <w:r>
        <w:t>Tule salapoliisikouluun Kontulan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