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18:00-19:00 Markku Haussila kirjailijavieraana</w:t>
      </w:r>
    </w:p>
    <w:p>
      <w:r>
        <w:t>Tanssija-näyttelijä Markku Haussila saapuu kirjailijavieraaksi Myyrmäen kirjastoon.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