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13:00-20:00 Merenneitoja ja merirosvoja</w:t>
      </w:r>
    </w:p>
    <w:p>
      <w:r>
        <w:t>Juhlistamme Malminkartanon kirjaston ehostettua lastenosastoa avajaisten merkeissä. Teemana merenneidot ja merirosvot, ripauksella Halloweenia!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