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16:00-19:45 Leikki yhteisenä kielenä -tapahtuma</w:t>
      </w:r>
    </w:p>
    <w:p>
      <w:r>
        <w:t>Leikki yhteisenä kielenä -tapahtuma Maijansalissa Oodissa tiistaina 7.11. klo 16.00 -19.45!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