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12:00-14:00 Elokuvanäytös: Coco + Nicho-työpaja</w:t>
      </w:r>
    </w:p>
    <w:p>
      <w:r>
        <w:t>Coco-elokuvan näytös on osa Kulttuurikeskus Ninhon Kuolleiden päivä -tapahtumakokonaisuutta. Älä missaa heidän muita tapahtumia täällä Oodissa!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