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18:30-20:00 Live: Joose Keskitalo</w:t>
      </w:r>
    </w:p>
    <w:p>
      <w:r>
        <w:t>Laulaja-lauluntekijä Joose Keskitalo esiintyy Tapanilan kirjastossa maanantaina 20.11. klo 18.30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