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16:30-18:00 Animaatiokillan kansainvälinen animaatiopäivä Aurassa</w:t>
      </w:r>
    </w:p>
    <w:p>
      <w:r>
        <w:t>Tervetuloa maksuttomaan animaationäytökseen!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