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13:00-14:00 Presentation in Ukranian of Oleksandr Mykhed's book Language of War</w:t>
      </w:r>
    </w:p>
    <w:p>
      <w:r>
        <w:t>Oleksandr Mykhed is a guest of the first Ukrainian program at the Helsinki Book Fair 2023 (Helsingin kirjamessut).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