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17:00-18:00 Kirjailijahaastattelussa Ulla-Maija Paavilainen – Päivät jotka sain</w:t>
      </w:r>
    </w:p>
    <w:p>
      <w:r>
        <w:t>Raisa Rauhamaa haastattelee Ulla-Maija Paavilaista hänen ja Katarina Westin kirjasta, Päivät jotka sain — Kertomus kauneudesta, toivosta ja elämän hauraudesta.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