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13:00-16:00 Valoa Vuotalossa -perhetapahtuma</w:t>
      </w:r>
    </w:p>
    <w:p>
      <w:r>
        <w:t>Ku soo dhawoow! | Marhaban! | Tervetuloa! Välkommen! Welcome! Valoa Vuotalossa -perhetapahtuma koko Vuotalossa lauantaina 4.11. Huom! Kirjasto on muuten kuin tapahtumaltaan suljettu pyhäinpäivän vuoksi.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