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14:00-15:30 Rock-blues-valtionainen Marjo Leinonen Töölön kirjastossa</w:t>
      </w:r>
    </w:p>
    <w:p>
      <w:r>
        <w:t>Marjo Leinonen saapuu kirjaston estradille musisoimaan &amp; tarinoimaan,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