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18:00-20:10 Elokuvanäytös: Elämä on ihanaa</w:t>
      </w:r>
    </w:p>
    <w:p>
      <w:r>
        <w:t>Parhaan nais- ja miespääosan Oscarit voittanut komedia.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