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17:00-19:00 Sateenkaarihyllyn lukupiiri marraskuu: "Rakas Senthuran : mustan hengen muistelmat / Akwaeke Emezi"</w:t>
      </w:r>
    </w:p>
    <w:p>
      <w:r>
        <w:t>Tervetuloa Sateenkaarihyllyn lukupiiriin lokakuussa torstaina 2.11. klo 17 alkaen Kallion kirjaston Dekkarikirjastoon! Marraskuun teoksena on: "Rakas Senthuran : mustan hengen muistelmat / Akwaeke Emezi"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