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16:00-18:00 Celebrating the Black history of Finnish music</w:t>
      </w:r>
    </w:p>
    <w:p>
      <w:r>
        <w:t>Tervetuloa avoimeen 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