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18:00-20:00 Andreas Koivisto kertoo uudesta kirjastaan ”Ikikallion tarinoita”</w:t>
      </w:r>
    </w:p>
    <w:p>
      <w:r>
        <w:t>Andreas Koivisto kertoo Ikikalliosta ja kaikesta mitä se on saanut nähdä jääajalta meidän aikaan tiistaina 14.11. kl. 18 musiikkiosastolla Tikkurilan kirjastossa. Ikikallio sijaitsee lähellä Tikkurilaa Vantaalla.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