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13:00-17:00 Maunulan kirjamessut: kirjastolaiset kirjavinkkaa</w:t>
      </w:r>
    </w:p>
    <w:p>
      <w:r>
        <w:t>Kirjastolaiset kirjavinkkaa!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