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17.12.2023 sunnuntai</w:t>
      </w:r>
    </w:p>
    <w:p>
      <w:pPr>
        <w:pStyle w:val="Heading1"/>
      </w:pPr>
      <w:r>
        <w:t>17.12.2023 sunnuntai</w:t>
      </w:r>
    </w:p>
    <w:p>
      <w:pPr>
        <w:pStyle w:val="Heading2"/>
      </w:pPr>
      <w:r>
        <w:t>14:00-16:00 Toivota uusi vuosi tervetulleeksi lasten kykyjen avulla - 迎新年儿童才艺秀</w:t>
      </w:r>
    </w:p>
    <w:p>
      <w:r>
        <w:t>Toivota uusi vuosi 2024 tervetulleeksi lasten kykyjen avulla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