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13:00-16:00 Startup Refugees: Match Clinic</w:t>
      </w:r>
    </w:p>
    <w:p>
      <w:r>
        <w:t>Tule tekemään Startup Refugeesin kanssa CV ja profiili työnhakua varten!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