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11:00-13:00 Tietotekniikkaopastusta senioreille</w:t>
      </w:r>
    </w:p>
    <w:p>
      <w:r>
        <w:t>Enter ry:n tietotekniikkaopastus senioreille Entressen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