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12:00-12:30 Stadsorkestern i ditt bibliotek: Musik för fagott och elektronik</w:t>
      </w:r>
    </w:p>
    <w:p>
      <w:r>
        <w:t>Kammarmusik spelas på Helsingfors bibliotek i november.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