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17:00-19:00 Kirjan ja perunan päivä</w:t>
      </w:r>
    </w:p>
    <w:p>
      <w:r>
        <w:t>Kirjoja! Sarjakuvia! Sipsiä!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