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17:30-19:00 Tietokirjalukupiiri – Antto Vihma: Nostalgia – teoria ja käytäntö</w:t>
      </w:r>
    </w:p>
    <w:p>
      <w:r>
        <w:t>Tietokirjalukupiiri kokoontuu taas joulukuussa.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