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7.11.2023 tiistai</w:t>
      </w:r>
    </w:p>
    <w:p>
      <w:pPr>
        <w:pStyle w:val="Heading1"/>
      </w:pPr>
      <w:r>
        <w:t>7.11.2023-27.11.2023</w:t>
      </w:r>
    </w:p>
    <w:p>
      <w:pPr>
        <w:pStyle w:val="Heading2"/>
      </w:pPr>
      <w:r>
        <w:t>Näyttely: Nanita, para siempre 7.11-27.11</w:t>
      </w:r>
    </w:p>
    <w:p>
      <w:r>
        <w:t>Nanita, para siempre is an exhibition by Colombian-Finnish visual artist Paola Fernanda Guzmán Figueroa. The work, consisting of an animation short film and a series of drawings, explores emotions such as nostalgia, distance, the passage of time and the relationship between grandmother and granddaughter.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