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17:00-19:00 Ukrainalaisen kansantaiteen kurssi</w:t>
      </w:r>
    </w:p>
    <w:p>
      <w:r>
        <w:t>Ukrainalaisen kansantaiteen kurssi. Paikkoja rajoitetusti, ilmoittautuminen etukäteen.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