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15:00-16:00 Toimittaja Kirsi Virtasen esitelmä: Kalmaa ja kuolemaa</w:t>
      </w:r>
    </w:p>
    <w:p>
      <w:r>
        <w:t>Toimittaja Kirsi Virtanen puhuu kuolemasta ja sen mytologiasta pyhäinpäivän ratoksi.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