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18:00-19:00 Kirjailijavieraana Hannu Salovaara</w:t>
      </w:r>
    </w:p>
    <w:p>
      <w:r>
        <w:t>Hannu Salovaara on toimittanut tuoreen teoksen Hattujen sodan päiväkirjat: kertojina pappi Tiburtz Tiburtius ja lääkäri Johann Jacob Lerche vuosina 1741-1743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